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Нарзиева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Ханты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№ 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Нарзиев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</w:t>
      </w:r>
      <w:r>
        <w:rPr>
          <w:rStyle w:val="cat-UserDefinedgrp-3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18810586240918074628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 В.А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666493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18810586240918074628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18810586240918074628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Нарзиева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0412365400805000552520159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6986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CD368-CC25-496B-92CC-04A75EA29B1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